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27.08.2025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Жукова Юрия Юрьевича, 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 №1881058624092700</w:t>
      </w:r>
      <w:r>
        <w:rPr>
          <w:rFonts w:ascii="Times New Roman" w:eastAsia="Times New Roman" w:hAnsi="Times New Roman" w:cs="Times New Roman"/>
          <w:sz w:val="28"/>
          <w:szCs w:val="28"/>
        </w:rPr>
        <w:t>9280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.09.2024г.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ст.12.9 Кодекса Российской Федерации об административных правонарушениях, Жукову Ю.Ю.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рублей. В установленный ст.32.2 КоАП РФ срок Жуков Ю.Ю.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Жуков Ю.Ю.,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судья считает возможным рассмотреть дело в отсутствие Жукова Ю.Ю.,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Жукова Ю.Ю.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Жукова Ю.Ю.; Постановлением №1881058624092700</w:t>
      </w:r>
      <w:r>
        <w:rPr>
          <w:rFonts w:ascii="Times New Roman" w:eastAsia="Times New Roman" w:hAnsi="Times New Roman" w:cs="Times New Roman"/>
          <w:sz w:val="28"/>
          <w:szCs w:val="28"/>
        </w:rPr>
        <w:t>9280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.09.2024г. 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Жуков Ю.Ю., при указанных выше обстоятельствах,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Жукова Ю.Ю.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Жукову Ю.Ю.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судья учитывает: личность Жукова Ю.Ю.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необходимым назначить Жукову Ю.Ю.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Жукова Юрия Юрьевича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Галбарцева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2rplc-8">
    <w:name w:val="cat-UserDefined grp-32 rplc-8"/>
    <w:basedOn w:val="DefaultParagraphFont"/>
  </w:style>
  <w:style w:type="character" w:customStyle="1" w:styleId="cat-PassportDatagrp-21rplc-13">
    <w:name w:val="cat-PassportData grp-21 rplc-13"/>
    <w:basedOn w:val="DefaultParagraphFont"/>
  </w:style>
  <w:style w:type="character" w:customStyle="1" w:styleId="cat-UserDefinedgrp-33rplc-18">
    <w:name w:val="cat-UserDefined grp-33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